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46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ч.2 ст.15.33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Каранаева </w:t>
      </w:r>
      <w:r>
        <w:rPr>
          <w:rStyle w:val="cat-User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3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закона от </w:t>
      </w:r>
      <w:r>
        <w:rPr>
          <w:rStyle w:val="cat-Dategrp-12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Style w:val="cat-Dategrp-14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Style w:val="cat-Dategrp-15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5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0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 не просил.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рального закона от </w:t>
      </w:r>
      <w:r>
        <w:rPr>
          <w:rStyle w:val="cat-Dategrp-1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</w:t>
      </w:r>
      <w:r>
        <w:rPr>
          <w:rStyle w:val="cat-Dategrp-1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0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3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Данный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представлен страхователем по телекоммуникационным каналам связи </w:t>
      </w:r>
      <w:r>
        <w:rPr>
          <w:rStyle w:val="cat-Dategrp-13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28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0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5200</w:t>
      </w:r>
      <w:r>
        <w:rPr>
          <w:rFonts w:ascii="Times New Roman" w:eastAsia="Times New Roman" w:hAnsi="Times New Roman" w:cs="Times New Roman"/>
          <w:sz w:val="26"/>
          <w:szCs w:val="26"/>
        </w:rPr>
        <w:t>558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Style w:val="cat-OrganizationNamegrp-24rplc-31"/>
          <w:rFonts w:ascii="Arial" w:eastAsia="Arial" w:hAnsi="Arial" w:cs="Arial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</w:rPr>
        <w:t>ращением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0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3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0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3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4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34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2rplc-4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- РКЦ Ханты-Мансийск//УФК по Ханты- </w:t>
      </w:r>
      <w:r>
        <w:rPr>
          <w:rStyle w:val="cat-Addressgrp-5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>КТОФК-</w:t>
      </w:r>
      <w:r>
        <w:rPr>
          <w:rStyle w:val="cat-PhoneNumbergrp-27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6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8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</w:t>
      </w:r>
      <w:r>
        <w:rPr>
          <w:rStyle w:val="cat-PhoneNumbergrp-28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 – </w:t>
      </w:r>
      <w:r>
        <w:rPr>
          <w:rStyle w:val="cat-PhoneNumbergrp-29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>лучателя – 79711601230060003140 ОКТМО-</w:t>
      </w:r>
      <w:r>
        <w:rPr>
          <w:rStyle w:val="cat-PhoneNumbergrp-30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2304250140795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5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9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Style w:val="cat-FIOgrp-21rplc-5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5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4rplc-5">
    <w:name w:val="cat-OrganizationName grp-24 rplc-5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ExternalSystemDefinedgrp-31rplc-10">
    <w:name w:val="cat-ExternalSystemDefined grp-31 rplc-10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Dategrp-13rplc-12">
    <w:name w:val="cat-Date grp-13 rplc-12"/>
    <w:basedOn w:val="DefaultParagraphFont"/>
  </w:style>
  <w:style w:type="character" w:customStyle="1" w:styleId="cat-FIOgrp-20rplc-13">
    <w:name w:val="cat-FIO grp-20 rplc-13"/>
    <w:basedOn w:val="DefaultParagraphFont"/>
  </w:style>
  <w:style w:type="character" w:customStyle="1" w:styleId="cat-OrganizationNamegrp-24rplc-14">
    <w:name w:val="cat-OrganizationName grp-24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Timegrp-25rplc-20">
    <w:name w:val="cat-Time grp-25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Dategrp-16rplc-22">
    <w:name w:val="cat-Date grp-16 rplc-22"/>
    <w:basedOn w:val="DefaultParagraphFont"/>
  </w:style>
  <w:style w:type="character" w:customStyle="1" w:styleId="cat-Dategrp-17rplc-23">
    <w:name w:val="cat-Date grp-17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Timegrp-26rplc-28">
    <w:name w:val="cat-Time grp-26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OrganizationNamegrp-24rplc-31">
    <w:name w:val="cat-OrganizationName grp-24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Dategrp-13rplc-40">
    <w:name w:val="cat-Date grp-13 rplc-40"/>
    <w:basedOn w:val="DefaultParagraphFont"/>
  </w:style>
  <w:style w:type="character" w:customStyle="1" w:styleId="cat-OrganizationNamegrp-24rplc-41">
    <w:name w:val="cat-OrganizationName grp-24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UserDefinedgrp-34rplc-43">
    <w:name w:val="cat-UserDefined grp-34 rplc-43"/>
    <w:basedOn w:val="DefaultParagraphFont"/>
  </w:style>
  <w:style w:type="character" w:customStyle="1" w:styleId="cat-Sumgrp-22rplc-44">
    <w:name w:val="cat-Sum grp-22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PhoneNumbergrp-27rplc-47">
    <w:name w:val="cat-PhoneNumber grp-27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PhoneNumbergrp-28rplc-51">
    <w:name w:val="cat-PhoneNumber grp-28 rplc-51"/>
    <w:basedOn w:val="DefaultParagraphFont"/>
  </w:style>
  <w:style w:type="character" w:customStyle="1" w:styleId="cat-PhoneNumbergrp-29rplc-52">
    <w:name w:val="cat-PhoneNumber grp-29 rplc-52"/>
    <w:basedOn w:val="DefaultParagraphFont"/>
  </w:style>
  <w:style w:type="character" w:customStyle="1" w:styleId="cat-PhoneNumbergrp-30rplc-53">
    <w:name w:val="cat-PhoneNumber grp-30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21rplc-57">
    <w:name w:val="cat-FIO grp-21 rplc-57"/>
    <w:basedOn w:val="DefaultParagraphFont"/>
  </w:style>
  <w:style w:type="character" w:customStyle="1" w:styleId="cat-FIOgrp-21rplc-58">
    <w:name w:val="cat-FIO grp-2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